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01A3" w14:textId="1FFA38B0" w:rsidR="007D46D8" w:rsidRDefault="0030287B">
      <w:pPr>
        <w:pStyle w:val="Title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BC32A00" wp14:editId="792F1E3C">
            <wp:simplePos x="0" y="0"/>
            <wp:positionH relativeFrom="column">
              <wp:posOffset>4895850</wp:posOffset>
            </wp:positionH>
            <wp:positionV relativeFrom="paragraph">
              <wp:posOffset>-704850</wp:posOffset>
            </wp:positionV>
            <wp:extent cx="1343025" cy="1343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1 at 18.39.5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E7F77">
        <w:t>BignessCoin</w:t>
      </w:r>
      <w:proofErr w:type="spellEnd"/>
      <w:r w:rsidR="009E7F77">
        <w:t>: OTC Crypto Desk</w:t>
      </w:r>
      <w:r w:rsidR="009E7F77">
        <w:br/>
        <w:t>Client Onboarding Form</w:t>
      </w:r>
    </w:p>
    <w:p w14:paraId="2AC09DB0" w14:textId="77777777" w:rsidR="007D46D8" w:rsidRDefault="009E7F77">
      <w:pPr>
        <w:pStyle w:val="Heading1"/>
      </w:pPr>
      <w:r>
        <w:t>Section 1: Personal Information</w:t>
      </w:r>
    </w:p>
    <w:tbl>
      <w:tblPr>
        <w:tblStyle w:val="LightGrid-Accent1"/>
        <w:tblW w:w="0" w:type="auto"/>
        <w:tblLook w:val="01E0" w:firstRow="1" w:lastRow="1" w:firstColumn="1" w:lastColumn="1" w:noHBand="0" w:noVBand="0"/>
      </w:tblPr>
      <w:tblGrid>
        <w:gridCol w:w="4312"/>
        <w:gridCol w:w="4308"/>
      </w:tblGrid>
      <w:tr w:rsidR="007D46D8" w14:paraId="734EBEA3" w14:textId="77777777" w:rsidTr="0062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A6E29C0" w14:textId="77777777" w:rsidR="007D46D8" w:rsidRDefault="009E7F77">
            <w:r>
              <w:t>Full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14:paraId="2F448929" w14:textId="77777777" w:rsidR="007D46D8" w:rsidRDefault="007D46D8"/>
        </w:tc>
      </w:tr>
      <w:tr w:rsidR="0062726E" w14:paraId="63566039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EF45DC4" w14:textId="77777777" w:rsidR="007D46D8" w:rsidRDefault="009E7F77">
            <w:r>
              <w:t>Date of Birth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14:paraId="6FBDE711" w14:textId="77777777" w:rsidR="007D46D8" w:rsidRDefault="007D46D8"/>
        </w:tc>
      </w:tr>
      <w:tr w:rsidR="007D46D8" w14:paraId="26845DA0" w14:textId="77777777" w:rsidTr="00627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3B65E07" w14:textId="77777777" w:rsidR="007D46D8" w:rsidRDefault="009E7F77">
            <w:r>
              <w:t>Nationality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14:paraId="0641D490" w14:textId="77777777" w:rsidR="007D46D8" w:rsidRDefault="007D46D8"/>
        </w:tc>
      </w:tr>
      <w:tr w:rsidR="0062726E" w14:paraId="726916CD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F087747" w14:textId="77777777" w:rsidR="007D46D8" w:rsidRDefault="009E7F77">
            <w:r>
              <w:t>Residential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14:paraId="42D4A274" w14:textId="77777777" w:rsidR="007D46D8" w:rsidRDefault="007D46D8"/>
        </w:tc>
      </w:tr>
      <w:tr w:rsidR="007D46D8" w14:paraId="3192139B" w14:textId="77777777" w:rsidTr="00627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49CAE6F" w14:textId="77777777" w:rsidR="007D46D8" w:rsidRDefault="009E7F77">
            <w:r>
              <w:t>Contact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14:paraId="49DCAAD2" w14:textId="77777777" w:rsidR="007D46D8" w:rsidRDefault="007D46D8"/>
        </w:tc>
      </w:tr>
      <w:tr w:rsidR="0062726E" w14:paraId="79DE36D2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C06E891" w14:textId="77777777" w:rsidR="007D46D8" w:rsidRDefault="009E7F77">
            <w: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14:paraId="4014D28D" w14:textId="77777777" w:rsidR="007D46D8" w:rsidRDefault="007D46D8"/>
        </w:tc>
      </w:tr>
      <w:tr w:rsidR="007D46D8" w14:paraId="17058E64" w14:textId="77777777" w:rsidTr="00627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CEA210E" w14:textId="77777777" w:rsidR="007D46D8" w:rsidRDefault="009E7F77">
            <w:r>
              <w:t>Government ID (Passport/ID)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14:paraId="1D02FF36" w14:textId="77777777" w:rsidR="007D46D8" w:rsidRDefault="007D46D8"/>
        </w:tc>
      </w:tr>
      <w:tr w:rsidR="007D46D8" w14:paraId="728E2975" w14:textId="77777777" w:rsidTr="006272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B3448A7" w14:textId="77777777" w:rsidR="007D46D8" w:rsidRDefault="009E7F77">
            <w:r>
              <w:t>ID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14:paraId="2FD3FC98" w14:textId="77777777" w:rsidR="007D46D8" w:rsidRDefault="007D46D8"/>
        </w:tc>
      </w:tr>
    </w:tbl>
    <w:p w14:paraId="52D97054" w14:textId="77777777" w:rsidR="007D46D8" w:rsidRDefault="009E7F77">
      <w:pPr>
        <w:pStyle w:val="Heading1"/>
      </w:pPr>
      <w:r>
        <w:t>Section 2: Business Information (If applicable)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312"/>
        <w:gridCol w:w="4308"/>
      </w:tblGrid>
      <w:tr w:rsidR="007D46D8" w14:paraId="0A4C932B" w14:textId="77777777" w:rsidTr="0062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AB7260C" w14:textId="77777777" w:rsidR="007D46D8" w:rsidRDefault="009E7F77">
            <w:r>
              <w:t>Business Name</w:t>
            </w:r>
          </w:p>
        </w:tc>
        <w:tc>
          <w:tcPr>
            <w:tcW w:w="4320" w:type="dxa"/>
          </w:tcPr>
          <w:p w14:paraId="5F3B8AE6" w14:textId="77777777" w:rsidR="007D46D8" w:rsidRDefault="007D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46D8" w14:paraId="12763A8D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6B68488" w14:textId="77777777" w:rsidR="007D46D8" w:rsidRDefault="009E7F77">
            <w:r>
              <w:t>Business Address</w:t>
            </w:r>
          </w:p>
        </w:tc>
        <w:tc>
          <w:tcPr>
            <w:tcW w:w="4320" w:type="dxa"/>
          </w:tcPr>
          <w:p w14:paraId="130719D2" w14:textId="77777777" w:rsidR="007D46D8" w:rsidRDefault="007D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46D8" w14:paraId="14E39E9A" w14:textId="77777777" w:rsidTr="00627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CB0DB9C" w14:textId="77777777" w:rsidR="007D46D8" w:rsidRDefault="009E7F77">
            <w:r>
              <w:t>Type of Business</w:t>
            </w:r>
          </w:p>
        </w:tc>
        <w:tc>
          <w:tcPr>
            <w:tcW w:w="4320" w:type="dxa"/>
          </w:tcPr>
          <w:p w14:paraId="07E5C5D8" w14:textId="77777777" w:rsidR="007D46D8" w:rsidRDefault="007D4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D46D8" w14:paraId="7C184EA3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B483715" w14:textId="77777777" w:rsidR="007D46D8" w:rsidRDefault="009E7F77">
            <w:r>
              <w:t>Registration Number</w:t>
            </w:r>
          </w:p>
        </w:tc>
        <w:tc>
          <w:tcPr>
            <w:tcW w:w="4320" w:type="dxa"/>
          </w:tcPr>
          <w:p w14:paraId="1C76293A" w14:textId="77777777" w:rsidR="007D46D8" w:rsidRDefault="007D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46D8" w14:paraId="4ACB18DD" w14:textId="77777777" w:rsidTr="00627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B8DC8BD" w14:textId="77777777" w:rsidR="007D46D8" w:rsidRDefault="009E7F77">
            <w:r>
              <w:t>Country of Incorporation</w:t>
            </w:r>
          </w:p>
        </w:tc>
        <w:tc>
          <w:tcPr>
            <w:tcW w:w="4320" w:type="dxa"/>
          </w:tcPr>
          <w:p w14:paraId="195AC883" w14:textId="77777777" w:rsidR="007D46D8" w:rsidRDefault="007D4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D46D8" w14:paraId="0A74B029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C85B6DE" w14:textId="77777777" w:rsidR="007D46D8" w:rsidRDefault="009E7F77">
            <w:r>
              <w:t>Contact Person</w:t>
            </w:r>
          </w:p>
        </w:tc>
        <w:tc>
          <w:tcPr>
            <w:tcW w:w="4320" w:type="dxa"/>
          </w:tcPr>
          <w:p w14:paraId="60C541A8" w14:textId="77777777" w:rsidR="007D46D8" w:rsidRDefault="007D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96DE7A" w14:textId="77777777" w:rsidR="007D46D8" w:rsidRDefault="009E7F77">
      <w:pPr>
        <w:pStyle w:val="Heading1"/>
      </w:pPr>
      <w:r>
        <w:t>Section 3: Financial Information</w:t>
      </w:r>
    </w:p>
    <w:p w14:paraId="6BE1B008" w14:textId="77777777" w:rsidR="007D46D8" w:rsidRDefault="009E7F77">
      <w:r>
        <w:t>Source of Funds (Check applicable):</w:t>
      </w:r>
    </w:p>
    <w:tbl>
      <w:tblPr>
        <w:tblStyle w:val="LightShading-Accent1"/>
        <w:tblW w:w="0" w:type="auto"/>
        <w:tblLook w:val="01E0" w:firstRow="1" w:lastRow="1" w:firstColumn="1" w:lastColumn="1" w:noHBand="0" w:noVBand="0"/>
      </w:tblPr>
      <w:tblGrid>
        <w:gridCol w:w="8640"/>
      </w:tblGrid>
      <w:tr w:rsidR="0062726E" w:rsidRPr="0062726E" w14:paraId="29E6C946" w14:textId="77777777" w:rsidTr="0062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C2B0835" w14:textId="77777777" w:rsidR="0062726E" w:rsidRPr="0062726E" w:rsidRDefault="0062726E" w:rsidP="001034BA"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Salary/Wages</w:t>
            </w:r>
            <w:r w:rsidRPr="0062726E">
              <w:br/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Investments</w:t>
            </w:r>
            <w:r w:rsidRPr="0062726E">
              <w:br/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Business Profits</w:t>
            </w:r>
            <w:r w:rsidRPr="0062726E">
              <w:br/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Inheritance</w:t>
            </w:r>
            <w:r w:rsidRPr="0062726E">
              <w:br/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Consulting Fees</w:t>
            </w:r>
            <w:r w:rsidRPr="0062726E">
              <w:br/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Other (Please specify):</w:t>
            </w:r>
          </w:p>
        </w:tc>
      </w:tr>
    </w:tbl>
    <w:p w14:paraId="15C44B1D" w14:textId="77777777" w:rsidR="007D46D8" w:rsidRDefault="009E7F77">
      <w:pPr>
        <w:pStyle w:val="Heading1"/>
      </w:pPr>
      <w:r>
        <w:t>Section 4: Trading Preferences</w:t>
      </w:r>
    </w:p>
    <w:p w14:paraId="2682525B" w14:textId="77777777" w:rsidR="007D46D8" w:rsidRDefault="009E7F77">
      <w:r>
        <w:t>Preferred Cryptocurrencies: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8640"/>
      </w:tblGrid>
      <w:tr w:rsidR="0062726E" w:rsidRPr="0062726E" w14:paraId="00B43285" w14:textId="77777777" w:rsidTr="0062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09E3716" w14:textId="77777777" w:rsidR="0062726E" w:rsidRPr="0062726E" w:rsidRDefault="0062726E" w:rsidP="001034BA"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Bitcoin (BTC)</w:t>
            </w:r>
            <w:r w:rsidRPr="0062726E">
              <w:br/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Ethereum (ETH)</w:t>
            </w:r>
            <w:r w:rsidRPr="0062726E">
              <w:br/>
            </w:r>
            <w:r w:rsidRPr="0062726E">
              <w:rPr>
                <w:rFonts w:ascii="MS Gothic" w:eastAsia="MS Gothic" w:hAnsi="MS Gothic" w:cs="MS Gothic" w:hint="eastAsia"/>
              </w:rPr>
              <w:lastRenderedPageBreak/>
              <w:t>☐</w:t>
            </w:r>
            <w:r w:rsidRPr="0062726E">
              <w:t xml:space="preserve"> USDT (Tether)</w:t>
            </w:r>
            <w:r w:rsidRPr="0062726E">
              <w:br/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Other (Please specify):</w:t>
            </w:r>
          </w:p>
        </w:tc>
      </w:tr>
    </w:tbl>
    <w:p w14:paraId="1C02BE9B" w14:textId="77777777" w:rsidR="007D46D8" w:rsidRDefault="009E7F77">
      <w:r>
        <w:lastRenderedPageBreak/>
        <w:t>Expected Monthly Trading Volume (USD):</w:t>
      </w:r>
      <w:r w:rsidR="0030287B" w:rsidRPr="0030287B">
        <w:rPr>
          <w:noProof/>
          <w:lang w:val="en-GB" w:eastAsia="en-GB"/>
        </w:rPr>
        <w:t xml:space="preserve"> </w:t>
      </w:r>
      <w:r w:rsidR="0030287B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FA7D4A4" wp14:editId="04956056">
            <wp:simplePos x="0" y="0"/>
            <wp:positionH relativeFrom="column">
              <wp:posOffset>5048250</wp:posOffset>
            </wp:positionH>
            <wp:positionV relativeFrom="paragraph">
              <wp:posOffset>-552450</wp:posOffset>
            </wp:positionV>
            <wp:extent cx="1343025" cy="1343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1 at 18.39.5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7132F" w14:textId="77777777" w:rsidR="007D46D8" w:rsidRDefault="009E7F77">
      <w:r>
        <w:t>☐ Below $10,000</w:t>
      </w:r>
      <w:r>
        <w:br/>
        <w:t>☐ $10,000 - $50,000</w:t>
      </w:r>
      <w:r>
        <w:br/>
        <w:t>☐ $50,000 - $100,000</w:t>
      </w:r>
      <w:r>
        <w:br/>
        <w:t>☐ Over $100,000</w:t>
      </w:r>
    </w:p>
    <w:p w14:paraId="1787AD02" w14:textId="77777777" w:rsidR="007D46D8" w:rsidRDefault="009E7F77">
      <w:pPr>
        <w:pStyle w:val="Heading1"/>
      </w:pPr>
      <w:r>
        <w:t>Section 5: Compliance and Legal</w:t>
      </w:r>
    </w:p>
    <w:tbl>
      <w:tblPr>
        <w:tblStyle w:val="LightShading-Accent1"/>
        <w:tblW w:w="0" w:type="auto"/>
        <w:tblLook w:val="01E0" w:firstRow="1" w:lastRow="1" w:firstColumn="1" w:lastColumn="1" w:noHBand="0" w:noVBand="0"/>
      </w:tblPr>
      <w:tblGrid>
        <w:gridCol w:w="8640"/>
      </w:tblGrid>
      <w:tr w:rsidR="0062726E" w:rsidRPr="0062726E" w14:paraId="161FC9B4" w14:textId="77777777" w:rsidTr="0062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B04E707" w14:textId="77777777" w:rsidR="0062726E" w:rsidRPr="0062726E" w:rsidRDefault="0062726E" w:rsidP="001034BA">
            <w:r w:rsidRPr="0062726E">
              <w:t xml:space="preserve">1. Are you or your business subject to any legal actions? </w:t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Yes </w:t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No</w:t>
            </w:r>
          </w:p>
        </w:tc>
      </w:tr>
      <w:tr w:rsidR="0062726E" w:rsidRPr="0062726E" w14:paraId="2D5356F7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C89CB91" w14:textId="77777777" w:rsidR="0062726E" w:rsidRPr="0062726E" w:rsidRDefault="0062726E" w:rsidP="001034BA">
            <w:r w:rsidRPr="0062726E">
              <w:t>If yes, please provide details: ____________________________</w:t>
            </w:r>
          </w:p>
        </w:tc>
      </w:tr>
      <w:tr w:rsidR="0062726E" w:rsidRPr="0062726E" w14:paraId="250C9A7D" w14:textId="77777777" w:rsidTr="0062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13BFAAC" w14:textId="77777777" w:rsidR="0062726E" w:rsidRPr="0062726E" w:rsidRDefault="0062726E" w:rsidP="001034BA">
            <w:r w:rsidRPr="0062726E">
              <w:t xml:space="preserve">2. Are you a Politically Exposed Person (PEP)? </w:t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Yes </w:t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No</w:t>
            </w:r>
          </w:p>
        </w:tc>
      </w:tr>
      <w:tr w:rsidR="0062726E" w:rsidRPr="0062726E" w14:paraId="6B5F2C4E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F8F6694" w14:textId="77777777" w:rsidR="0062726E" w:rsidRPr="0062726E" w:rsidRDefault="0062726E" w:rsidP="001034BA">
            <w:r w:rsidRPr="0062726E">
              <w:t>If yes, please provide details: ____________________________</w:t>
            </w:r>
          </w:p>
        </w:tc>
      </w:tr>
      <w:tr w:rsidR="0062726E" w:rsidRPr="0062726E" w14:paraId="01720744" w14:textId="77777777" w:rsidTr="0062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D33A5F2" w14:textId="77777777" w:rsidR="0062726E" w:rsidRPr="0062726E" w:rsidRDefault="0062726E" w:rsidP="001034BA">
            <w:r w:rsidRPr="0062726E">
              <w:t xml:space="preserve">3. Have you ever been involved in any financial crimes or regulatory violations? </w:t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Yes </w:t>
            </w:r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No</w:t>
            </w:r>
          </w:p>
        </w:tc>
      </w:tr>
      <w:tr w:rsidR="0062726E" w:rsidRPr="0062726E" w14:paraId="60C44258" w14:textId="77777777" w:rsidTr="006272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0E8D60B9" w14:textId="77777777" w:rsidR="0062726E" w:rsidRPr="0062726E" w:rsidRDefault="0062726E" w:rsidP="001034BA">
            <w:r w:rsidRPr="0062726E">
              <w:t>If yes, please provide details: ____________________________</w:t>
            </w:r>
          </w:p>
        </w:tc>
      </w:tr>
    </w:tbl>
    <w:p w14:paraId="64320498" w14:textId="77777777" w:rsidR="007D46D8" w:rsidRDefault="009E7F77">
      <w:pPr>
        <w:pStyle w:val="Heading1"/>
      </w:pPr>
      <w:r>
        <w:t>Section 6: KYC and AML Compliance</w:t>
      </w:r>
    </w:p>
    <w:tbl>
      <w:tblPr>
        <w:tblStyle w:val="LightShading-Accent1"/>
        <w:tblW w:w="0" w:type="auto"/>
        <w:tblLook w:val="01E0" w:firstRow="1" w:lastRow="1" w:firstColumn="1" w:lastColumn="1" w:noHBand="0" w:noVBand="0"/>
      </w:tblPr>
      <w:tblGrid>
        <w:gridCol w:w="8640"/>
      </w:tblGrid>
      <w:tr w:rsidR="0062726E" w:rsidRPr="0062726E" w14:paraId="563C4551" w14:textId="77777777" w:rsidTr="0062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DE71C79" w14:textId="77777777" w:rsidR="0062726E" w:rsidRPr="0062726E" w:rsidRDefault="0062726E" w:rsidP="001034BA">
            <w:r w:rsidRPr="0062726E">
              <w:t>Please provide the following documents for verification:</w:t>
            </w:r>
          </w:p>
        </w:tc>
      </w:tr>
      <w:tr w:rsidR="0062726E" w:rsidRPr="0062726E" w14:paraId="5A0740D6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13C1BE6" w14:textId="77777777" w:rsidR="0062726E" w:rsidRPr="0062726E" w:rsidRDefault="0062726E" w:rsidP="001034BA"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Copy of valid government-issued ID (Passport or ID card)</w:t>
            </w:r>
          </w:p>
        </w:tc>
      </w:tr>
      <w:tr w:rsidR="0062726E" w:rsidRPr="0062726E" w14:paraId="71CBA7D4" w14:textId="77777777" w:rsidTr="0062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34F3C5D" w14:textId="77777777" w:rsidR="0062726E" w:rsidRPr="0062726E" w:rsidRDefault="0062726E" w:rsidP="001034BA"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Proof of address (Utility bill, bank statement, etc., not older than 3 months)</w:t>
            </w:r>
          </w:p>
        </w:tc>
      </w:tr>
      <w:tr w:rsidR="0062726E" w:rsidRPr="0062726E" w14:paraId="6B5AAB01" w14:textId="77777777" w:rsidTr="0062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CF26D5F" w14:textId="77777777" w:rsidR="0062726E" w:rsidRPr="0062726E" w:rsidRDefault="0062726E" w:rsidP="001034BA"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Recent bank statement (for proof of source of funds)</w:t>
            </w:r>
          </w:p>
        </w:tc>
      </w:tr>
      <w:tr w:rsidR="0062726E" w:rsidRPr="0062726E" w14:paraId="2DAFAEE2" w14:textId="77777777" w:rsidTr="006272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05F28DF" w14:textId="77777777" w:rsidR="0062726E" w:rsidRPr="0062726E" w:rsidRDefault="0062726E" w:rsidP="001034BA">
            <w:r w:rsidRPr="0062726E">
              <w:rPr>
                <w:rFonts w:ascii="MS Gothic" w:eastAsia="MS Gothic" w:hAnsi="MS Gothic" w:cs="MS Gothic" w:hint="eastAsia"/>
              </w:rPr>
              <w:t>☐</w:t>
            </w:r>
            <w:r w:rsidRPr="0062726E">
              <w:t xml:space="preserve"> Business registration documents (if applicable)</w:t>
            </w:r>
          </w:p>
        </w:tc>
      </w:tr>
    </w:tbl>
    <w:p w14:paraId="47D4CC99" w14:textId="77777777" w:rsidR="007D46D8" w:rsidRDefault="009E7F77">
      <w:pPr>
        <w:pStyle w:val="Heading1"/>
      </w:pPr>
      <w:r>
        <w:t>Section 7: Acknowledgment and Agreement</w:t>
      </w:r>
    </w:p>
    <w:p w14:paraId="49B9E1C6" w14:textId="77777777" w:rsidR="007D46D8" w:rsidRDefault="009E7F77">
      <w:r>
        <w:t>By signing this form, I confirm that the information provided is accurate and truthful to the best of my knowledge. I agree to comply with BignessCoin's Anti-Money Laundering (AML) and Know Your Customer (KYC) procedures. I also understand and acknowledge the risks involved in cryptocurrency transactions as outlined in BignessCoin’s Risk Disclosure document.</w:t>
      </w:r>
    </w:p>
    <w:p w14:paraId="7B173AC0" w14:textId="77777777" w:rsidR="007D46D8" w:rsidRDefault="009E7F77">
      <w:r>
        <w:t>Client Signature: ______________________  Date: ______________________</w:t>
      </w:r>
    </w:p>
    <w:p w14:paraId="4535BF13" w14:textId="77777777" w:rsidR="007D46D8" w:rsidRDefault="009E7F77">
      <w:pPr>
        <w:pStyle w:val="Heading1"/>
      </w:pPr>
      <w:r>
        <w:t>Section 8: For Internal Use Only</w:t>
      </w:r>
    </w:p>
    <w:tbl>
      <w:tblPr>
        <w:tblStyle w:val="LightShading-Accent1"/>
        <w:tblW w:w="0" w:type="auto"/>
        <w:tblLook w:val="01E0" w:firstRow="1" w:lastRow="1" w:firstColumn="1" w:lastColumn="1" w:noHBand="0" w:noVBand="0"/>
      </w:tblPr>
      <w:tblGrid>
        <w:gridCol w:w="8640"/>
      </w:tblGrid>
      <w:tr w:rsidR="0062726E" w14:paraId="3C9A197E" w14:textId="77777777" w:rsidTr="0062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15"/>
              <w:gridCol w:w="4209"/>
            </w:tblGrid>
            <w:tr w:rsidR="0062726E" w:rsidRPr="0062726E" w14:paraId="565B79F0" w14:textId="77777777" w:rsidTr="001034BA">
              <w:tc>
                <w:tcPr>
                  <w:tcW w:w="4320" w:type="dxa"/>
                </w:tcPr>
                <w:p w14:paraId="39F02853" w14:textId="1488927D" w:rsidR="0062726E" w:rsidRPr="0062726E" w:rsidRDefault="0062726E" w:rsidP="001034BA">
                  <w:r w:rsidRPr="0062726E">
                    <w:t>Compliance Officer Name</w:t>
                  </w:r>
                  <w:r w:rsidR="006F3803">
                    <w:t>:</w:t>
                  </w:r>
                </w:p>
              </w:tc>
              <w:tc>
                <w:tcPr>
                  <w:tcW w:w="4320" w:type="dxa"/>
                </w:tcPr>
                <w:p w14:paraId="4D47CB9F" w14:textId="77777777" w:rsidR="0062726E" w:rsidRPr="0062726E" w:rsidRDefault="0062726E" w:rsidP="001034BA"/>
              </w:tc>
            </w:tr>
            <w:tr w:rsidR="0062726E" w:rsidRPr="0062726E" w14:paraId="78CC6EB2" w14:textId="77777777" w:rsidTr="001034BA">
              <w:tc>
                <w:tcPr>
                  <w:tcW w:w="4320" w:type="dxa"/>
                </w:tcPr>
                <w:p w14:paraId="0E61CA9A" w14:textId="77777777" w:rsidR="0062726E" w:rsidRPr="0062726E" w:rsidRDefault="0062726E" w:rsidP="001034BA">
                  <w:r w:rsidRPr="0062726E">
                    <w:t>Date of Review</w:t>
                  </w:r>
                  <w:r w:rsidR="0030287B">
                    <w:t xml:space="preserve">    </w:t>
                  </w:r>
                </w:p>
              </w:tc>
              <w:tc>
                <w:tcPr>
                  <w:tcW w:w="4320" w:type="dxa"/>
                </w:tcPr>
                <w:p w14:paraId="58A62453" w14:textId="77777777" w:rsidR="0062726E" w:rsidRPr="0062726E" w:rsidRDefault="0062726E" w:rsidP="001034BA"/>
              </w:tc>
            </w:tr>
            <w:tr w:rsidR="0062726E" w:rsidRPr="0062726E" w14:paraId="1B703EA7" w14:textId="77777777" w:rsidTr="001034BA">
              <w:tc>
                <w:tcPr>
                  <w:tcW w:w="4320" w:type="dxa"/>
                </w:tcPr>
                <w:p w14:paraId="55BFAE1B" w14:textId="77777777" w:rsidR="0062726E" w:rsidRPr="0062726E" w:rsidRDefault="0062726E" w:rsidP="001034BA">
                  <w:r w:rsidRPr="0062726E">
                    <w:lastRenderedPageBreak/>
                    <w:t>Status</w:t>
                  </w:r>
                </w:p>
              </w:tc>
              <w:tc>
                <w:tcPr>
                  <w:tcW w:w="4320" w:type="dxa"/>
                </w:tcPr>
                <w:p w14:paraId="35871CFF" w14:textId="77777777" w:rsidR="0062726E" w:rsidRPr="0062726E" w:rsidRDefault="0062726E" w:rsidP="001034BA">
                  <w:r w:rsidRPr="0062726E">
                    <w:rPr>
                      <w:rFonts w:ascii="MS Gothic" w:eastAsia="MS Gothic" w:hAnsi="MS Gothic" w:cs="MS Gothic" w:hint="eastAsia"/>
                    </w:rPr>
                    <w:t>☐</w:t>
                  </w:r>
                  <w:r w:rsidRPr="0062726E">
                    <w:t xml:space="preserve"> Approved  </w:t>
                  </w:r>
                  <w:r w:rsidRPr="0062726E">
                    <w:rPr>
                      <w:rFonts w:ascii="MS Gothic" w:eastAsia="MS Gothic" w:hAnsi="MS Gothic" w:cs="MS Gothic" w:hint="eastAsia"/>
                    </w:rPr>
                    <w:t>☐</w:t>
                  </w:r>
                  <w:r w:rsidRPr="0062726E">
                    <w:t xml:space="preserve"> Pending  </w:t>
                  </w:r>
                  <w:r w:rsidRPr="0062726E">
                    <w:rPr>
                      <w:rFonts w:ascii="MS Gothic" w:eastAsia="MS Gothic" w:hAnsi="MS Gothic" w:cs="MS Gothic" w:hint="eastAsia"/>
                    </w:rPr>
                    <w:t>☐</w:t>
                  </w:r>
                  <w:r w:rsidRPr="0062726E">
                    <w:t xml:space="preserve"> Rejected</w:t>
                  </w:r>
                </w:p>
              </w:tc>
            </w:tr>
          </w:tbl>
          <w:p w14:paraId="3C20423E" w14:textId="77777777" w:rsidR="0062726E" w:rsidRDefault="0062726E"/>
        </w:tc>
      </w:tr>
    </w:tbl>
    <w:p w14:paraId="7ED0CFDC" w14:textId="77777777" w:rsidR="009E7F77" w:rsidRDefault="009E7F77" w:rsidP="0062726E"/>
    <w:sectPr w:rsidR="009E7F77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FEA96" w14:textId="77777777" w:rsidR="006A6931" w:rsidRDefault="006A6931" w:rsidP="00BA1A97">
      <w:pPr>
        <w:spacing w:after="0" w:line="240" w:lineRule="auto"/>
      </w:pPr>
      <w:r>
        <w:separator/>
      </w:r>
    </w:p>
  </w:endnote>
  <w:endnote w:type="continuationSeparator" w:id="0">
    <w:p w14:paraId="39C68913" w14:textId="77777777" w:rsidR="006A6931" w:rsidRDefault="006A6931" w:rsidP="00BA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D7742" w14:textId="77777777" w:rsidR="005959E1" w:rsidRDefault="005959E1" w:rsidP="005959E1">
    <w:pPr>
      <w:pStyle w:val="Footer"/>
      <w:tabs>
        <w:tab w:val="clear" w:pos="4680"/>
        <w:tab w:val="clear" w:pos="9360"/>
        <w:tab w:val="center" w:pos="4320"/>
        <w:tab w:val="left" w:pos="4920"/>
      </w:tabs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tab/>
    </w:r>
  </w:p>
  <w:p w14:paraId="3B6608A1" w14:textId="234B70A7" w:rsidR="005959E1" w:rsidRDefault="005959E1" w:rsidP="005959E1">
    <w:pPr>
      <w:pStyle w:val="Footer"/>
      <w:tabs>
        <w:tab w:val="clear" w:pos="4680"/>
        <w:tab w:val="clear" w:pos="9360"/>
        <w:tab w:val="center" w:pos="4320"/>
        <w:tab w:val="left" w:pos="492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t>Once filled in, please email this form to</w:t>
    </w:r>
  </w:p>
  <w:p w14:paraId="7BD82078" w14:textId="178D503A" w:rsidR="00BA1A97" w:rsidRDefault="005959E1" w:rsidP="005959E1">
    <w:pPr>
      <w:pStyle w:val="Footer"/>
      <w:tabs>
        <w:tab w:val="clear" w:pos="4680"/>
        <w:tab w:val="clear" w:pos="9360"/>
        <w:tab w:val="center" w:pos="4320"/>
        <w:tab w:val="left" w:pos="492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t>info@bignesscoin.com</w:t>
    </w:r>
  </w:p>
  <w:p w14:paraId="3204963D" w14:textId="584A5570" w:rsidR="00BA1A97" w:rsidRPr="005959E1" w:rsidRDefault="00BA1A97" w:rsidP="005959E1">
    <w:pPr>
      <w:pStyle w:val="Footer"/>
      <w:tabs>
        <w:tab w:val="clear" w:pos="4680"/>
        <w:tab w:val="clear" w:pos="9360"/>
        <w:tab w:val="left" w:pos="5820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55412" w14:textId="77777777" w:rsidR="006A6931" w:rsidRDefault="006A6931" w:rsidP="00BA1A97">
      <w:pPr>
        <w:spacing w:after="0" w:line="240" w:lineRule="auto"/>
      </w:pPr>
      <w:r>
        <w:separator/>
      </w:r>
    </w:p>
  </w:footnote>
  <w:footnote w:type="continuationSeparator" w:id="0">
    <w:p w14:paraId="46971D76" w14:textId="77777777" w:rsidR="006A6931" w:rsidRDefault="006A6931" w:rsidP="00BA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34BA"/>
    <w:rsid w:val="0015074B"/>
    <w:rsid w:val="0029639D"/>
    <w:rsid w:val="0030287B"/>
    <w:rsid w:val="00326F90"/>
    <w:rsid w:val="004F41B0"/>
    <w:rsid w:val="005959E1"/>
    <w:rsid w:val="0062726E"/>
    <w:rsid w:val="006A6931"/>
    <w:rsid w:val="006F3803"/>
    <w:rsid w:val="007D46D8"/>
    <w:rsid w:val="009E7F77"/>
    <w:rsid w:val="00AA1D8D"/>
    <w:rsid w:val="00B47730"/>
    <w:rsid w:val="00BA1A9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0549D1"/>
  <w14:defaultImageDpi w14:val="300"/>
  <w15:docId w15:val="{DDFC9360-E070-1343-9AC8-0B2A4416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74689-6A8F-4AD1-97A5-72E72A7B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Keisha Israel</cp:lastModifiedBy>
  <cp:revision>1</cp:revision>
  <cp:lastPrinted>2024-09-05T18:05:00Z</cp:lastPrinted>
  <dcterms:created xsi:type="dcterms:W3CDTF">2024-09-05T18:07:00Z</dcterms:created>
  <dcterms:modified xsi:type="dcterms:W3CDTF">2024-09-10T17:16:00Z</dcterms:modified>
</cp:coreProperties>
</file>